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道出真我  黑衣壮的人观与认同表征</w:t>
      </w:r>
    </w:p>
    <w:p>
      <w:r>
        <w:rPr>
          <w:rFonts w:ascii="宋体" w:hAnsi="宋体" w:eastAsia="宋体"/>
          <w:sz w:val="24"/>
        </w:rPr>
        <w:t>海力波著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道出真我  黑衣壮的人观与认同表征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海力波著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本书出售、求购地址：https://www.jiaokey.com/book/detail/11935759.html</w:t>
      </w:r>
    </w:p>
    <w:p>
      <w:r>
        <w:t>更多相关图书推荐：https://www.jiaokey.com</w:t>
      </w:r>
    </w:p>
    <w:p>
      <w:r>
        <w:t>海力波著 其他作品：https://www.jiaokey.com/tag/海力波著.html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关键词搜索：https://www.jiaokey.com/tag/道出真我  黑衣壮的人观与认同表征.html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