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有机溶剂职业病危害防护实用指南</w:t>
      </w:r>
    </w:p>
    <w:p>
      <w:r>
        <w:rPr>
          <w:rFonts w:ascii="宋体" w:hAnsi="宋体" w:eastAsia="宋体"/>
          <w:sz w:val="24"/>
        </w:rPr>
        <w:t>张维森主编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有机溶剂职业病危害防护实用指南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张维森主编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本书出售、求购地址：https://www.jiaokey.com/book/detail/11935757.html</w:t>
      </w:r>
    </w:p>
    <w:p>
      <w:r>
        <w:t>更多相关图书推荐：https://www.jiaokey.com</w:t>
      </w:r>
    </w:p>
    <w:p>
      <w:r>
        <w:t>张维森主编 其他作品：https://www.jiaokey.com/tag/张维森主编.html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关键词搜索：https://www.jiaokey.com/tag/有机溶剂职业病危害防护实用指南.html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