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书名：中华龟鳖文化博览</w:t>
      </w:r>
    </w:p>
    <w:p>
      <w:r>
        <w:t>作者：吴遵霖，曾旭权主编</w:t>
      </w:r>
    </w:p>
    <w:p>
      <w:r>
        <w:t>出版社：北京:中国农业出版社,2007.01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中华龟鳖文化博览 评论地址：https://www.jiaokey.com/book/detail/11935755.html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