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做最美的自己  女性如何在人生的各个阶段保持自己的最佳状态</w:t>
      </w:r>
    </w:p>
    <w:p>
      <w:r>
        <w:rPr>
          <w:rFonts w:ascii="宋体" w:hAnsi="宋体" w:eastAsia="宋体"/>
          <w:sz w:val="24"/>
        </w:rPr>
        <w:t>（美）琳达·奈瑟夫著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做最美的自己  女性如何在人生的各个阶段保持自己的最佳状态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（美）琳达·奈瑟夫著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本书出售、求购地址：https://www.jiaokey.com/book/detail/11935746.html</w:t>
      </w:r>
    </w:p>
    <w:p>
      <w:r>
        <w:t>更多相关图书推荐：https://www.jiaokey.com</w:t>
      </w:r>
    </w:p>
    <w:p>
      <w:r>
        <w:t>（美）琳达·奈瑟夫著 其他作品：https://www.jiaokey.com/tag/（美）琳达·奈瑟夫著.html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关键词搜索：https://www.jiaokey.com/tag/做最美的自己  女性如何在人生的各个阶段保持自己的最佳状态.html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