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</w:t>
      </w:r>
    </w:p>
    <w:p>
      <w:r>
        <w:t>作者：叶一舵，严由伟编著</w:t>
      </w:r>
    </w:p>
    <w:p>
      <w:r>
        <w:t>出版社：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心理健康教育 评论地址：https://www.jiaokey.com/book/detail/11935744.html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