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校本教研采真集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校本教研采真集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本书出售、求购地址：https://www.jiaokey.com/book/detail/11935724.html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关键词搜索：https://www.jiaokey.com/tag/基础教育-教学研究.html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