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书名：丛枝菌根真菌对黄瓜苗期枯萎病的防效机制研究</w:t>
      </w:r>
    </w:p>
    <w:p>
      <w:r>
        <w:t>作者：王倡宪著</w:t>
      </w:r>
    </w:p>
    <w:p>
      <w:r>
        <w:t>出版社：哈尔滨：黑龙江大学出版社</w:t>
      </w:r>
    </w:p>
    <w:p>
      <w:r>
        <w:t>出版日期：2007.11</w:t>
      </w:r>
    </w:p>
    <w:p>
      <w:r>
        <w:t>总页数：122</w:t>
      </w:r>
    </w:p>
    <w:p>
      <w:r>
        <w:t>更多请访问教客网: www.jiaokey.com</w:t>
      </w:r>
    </w:p>
    <w:p>
      <w:r>
        <w:t>丛枝菌根真菌对黄瓜苗期枯萎病的防效机制研究 评论地址：https://www.jiaokey.com/book/detail/11935710.html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