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一触即发：用手机记录的心路历程</w:t>
      </w:r>
    </w:p>
    <w:p>
      <w:r>
        <w:rPr>
          <w:rFonts w:ascii="宋体" w:hAnsi="宋体" w:eastAsia="宋体"/>
          <w:sz w:val="24"/>
        </w:rPr>
        <w:t>柳江河著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一触即发：用手机记录的心路历程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柳江河著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本书出售、求购地址：https://www.jiaokey.com/book/detail/11935709.html</w:t>
      </w:r>
    </w:p>
    <w:p>
      <w:r>
        <w:t>更多相关图书推荐：https://www.jiaokey.com</w:t>
      </w:r>
    </w:p>
    <w:p>
      <w:r>
        <w:t>柳江河著 其他作品：https://www.jiaokey.com/tag/柳江河著.html</w:t>
      </w:r>
    </w:p>
    <w:p>
      <w:r>
        <w:t>南宁:接力出版社,2008.02 出版图书：https://www.jiaokey.com/tag/南宁:接力出版社,2008.02.html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