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鲁迅：刀边书话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鲁迅：刀边书话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本书出售、求购地址：https://www.jiaokey.com/book/detail/11935686.html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关键词搜索：https://www.jiaokey.com/tag/鲁迅：刀边书话.html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