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威海市新型合作医疗与公众健康</w:t>
      </w:r>
    </w:p>
    <w:p>
      <w:r>
        <w:rPr>
          <w:rFonts w:ascii="宋体" w:hAnsi="宋体" w:eastAsia="宋体"/>
          <w:sz w:val="24"/>
        </w:rPr>
        <w:t>孙辉，徐凌忠，王建新等主编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威海市新型合作医疗与公众健康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孙辉，徐凌忠，王建新等主编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本书出售、求购地址：https://www.jiaokey.com/book/detail/11935651.html</w:t>
      </w:r>
    </w:p>
    <w:p>
      <w:r>
        <w:t>更多相关图书推荐：https://www.jiaokey.com</w:t>
      </w:r>
    </w:p>
    <w:p>
      <w:r>
        <w:t>孙辉，徐凌忠，王建新等主编 其他作品：https://www.jiaokey.com/tag/孙辉，徐凌忠，王建新等主编.html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关键词搜索：https://www.jiaokey.com/tag/威海市新型合作医疗与公众健康.html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