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书名：孔压静力触探测试机理、方法及工程应用</w:t>
      </w:r>
    </w:p>
    <w:p>
      <w:r>
        <w:t>作者：马淑芝，汤艳春，孟高头等编著</w:t>
      </w:r>
    </w:p>
    <w:p>
      <w:r>
        <w:t>出版社：武汉：中国地质大学出版社</w:t>
      </w:r>
    </w:p>
    <w:p>
      <w:r>
        <w:t>出版日期：2007.01</w:t>
      </w:r>
    </w:p>
    <w:p>
      <w:r>
        <w:t>总页数：150</w:t>
      </w:r>
    </w:p>
    <w:p>
      <w:r>
        <w:t>更多请访问教客网: www.jiaokey.com</w:t>
      </w:r>
    </w:p>
    <w:p>
      <w:r>
        <w:t>孔压静力触探测试机理、方法及工程应用 评论地址：https://www.jiaokey.com/book/detail/11935641.html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