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书名：老年心理健康枕边书</w:t>
      </w:r>
    </w:p>
    <w:p>
      <w:r>
        <w:t>作者：刘富强编著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老年心理健康枕边书 评论地址：https://www.jiaokey.com/book/detail/11935609.html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