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书名：习惯是最好的医生 398种生活习惯解读 GOOD BAD</w:t>
      </w:r>
    </w:p>
    <w:p>
      <w:r>
        <w:t>作者：孔令谦，纪康宝联合编著</w:t>
      </w:r>
    </w:p>
    <w:p>
      <w:r>
        <w:t>出版社：长春：吉林科学技术出版社</w:t>
      </w:r>
    </w:p>
    <w:p>
      <w:r>
        <w:t>出版日期：2007.09</w:t>
      </w:r>
    </w:p>
    <w:p>
      <w:r>
        <w:t>总页数：400</w:t>
      </w:r>
    </w:p>
    <w:p>
      <w:r>
        <w:t>更多请访问教客网: www.jiaokey.com</w:t>
      </w:r>
    </w:p>
    <w:p>
      <w:r>
        <w:t>习惯是最好的医生 398种生活习惯解读 GOOD BAD 评论地址：https://www.jiaokey.com/book/detail/11935581.html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