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销售就要会说四种话  好听话、客套话、专业话、巧妙话</w:t>
      </w:r>
    </w:p>
    <w:p>
      <w:r>
        <w:rPr>
          <w:rFonts w:ascii="宋体" w:hAnsi="宋体" w:eastAsia="宋体"/>
          <w:sz w:val="24"/>
        </w:rPr>
        <w:t>盛安之编著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销售就要会说四种话  好听话、客套话、专业话、巧妙话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盛安之编著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本书出售、求购地址：https://www.jiaokey.com/book/detail/11935579.html</w:t>
      </w:r>
    </w:p>
    <w:p>
      <w:r>
        <w:t>更多相关图书推荐：https://www.jiaokey.com</w:t>
      </w:r>
    </w:p>
    <w:p>
      <w:r>
        <w:t>盛安之编著 其他作品：https://www.jiaokey.com/tag/盛安之编著.html</w:t>
      </w:r>
    </w:p>
    <w:p>
      <w:r>
        <w:t>北京:企业管理出版社,2008.03 出版图书：https://www.jiaokey.com/tag/北京:企业管理出版社,2008.03.html</w:t>
      </w:r>
    </w:p>
    <w:p>
      <w:r>
        <w:t>关键词搜索：https://www.jiaokey.com/tag/销售-语言艺术.html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