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价值营销  以公司成长与股东价值完美结合为基准的营销战略</w:t>
      </w:r>
    </w:p>
    <w:p>
      <w:r>
        <w:rPr>
          <w:rFonts w:ascii="宋体" w:hAnsi="宋体" w:eastAsia="宋体"/>
          <w:sz w:val="24"/>
        </w:rPr>
        <w:t>Peter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价值营销  以公司成长与股东价值完美结合为基准的营销战略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本书出售、求购地址：https://www.jiaokey.com/book/detail/11935572.html</w:t>
      </w:r>
    </w:p>
    <w:p>
      <w:r>
        <w:t>更多相关图书推荐：https://www.jiaokey.com</w:t>
      </w:r>
    </w:p>
    <w:p>
      <w:r>
        <w:t>Peter Doyle著 其他作品：https://www.jiaokey.com/tag/Peter Doyle著.html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关键词搜索：https://www.jiaokey.com/tag/价值营销  以公司成长与股东价值完美结合为基准的营销战略.html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