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中国环境的危机与转机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中国环境的危机与转机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本书出售、求购地址：https://www.jiaokey.com/book/detail/11935561.html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关键词搜索：https://www.jiaokey.com/tag/中国环境的危机与转机.html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