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晋商史料全览  字号卷</w:t>
      </w:r>
    </w:p>
    <w:p>
      <w:r>
        <w:rPr>
          <w:rFonts w:ascii="宋体" w:hAnsi="宋体" w:eastAsia="宋体"/>
          <w:sz w:val="24"/>
        </w:rPr>
        <w:t>山西省政协《晋商史料全&lt;font color=Red&gt;览&lt;/font&gt;》编辑委员会编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晋商史料全览  字号卷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山西省政协《晋商史料全&lt;font color=Red&gt;览&lt;/font&gt;》编辑委员会编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工商企业-简介-山西省-商业史-史料-山西省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本书出售、求购地址：https://www.jiaokey.com/book/detail/11935559.html</w:t>
      </w:r>
    </w:p>
    <w:p>
      <w:r>
        <w:t>更多相关图书推荐：https://www.jiaokey.com</w:t>
      </w:r>
    </w:p>
    <w:p>
      <w:r>
        <w:t>山西省政协《晋商史料全&lt;font color=Red&gt;览&lt;/font&gt;》编辑委员会编 其他作品：https://www.jiaokey.com/tag/山西省政协《晋商史料全&lt;font color=Red&gt;览&lt;/font&gt;》编辑委员会编.html</w:t>
      </w:r>
    </w:p>
    <w:p>
      <w:r>
        <w:t>太原:山西人民出版社,2007.12 出版图书：https://www.jiaokey.com/tag/太原:山西人民出版社,2007.12.html</w:t>
      </w:r>
    </w:p>
    <w:p>
      <w:r>
        <w:t>关键词搜索：https://www.jiaokey.com/tag/工商企业-简介-山西省-商业史-史料-山西省.html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