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露露胖公主变身记 从70kg大肥女到当红性感瑜伽天后</w:t>
      </w:r>
    </w:p>
    <w:p>
      <w:r>
        <w:rPr>
          <w:rFonts w:ascii="宋体" w:hAnsi="宋体" w:eastAsia="宋体"/>
          <w:sz w:val="24"/>
        </w:rPr>
        <w:t>LULU著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露露胖公主变身记 从70kg大肥女到当红性感瑜伽天后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本书出售、求购地址：https://www.jiaokey.com/book/detail/11935557.html</w:t>
      </w:r>
    </w:p>
    <w:p>
      <w:r>
        <w:t>更多相关图书推荐：https://www.jiaokey.com</w:t>
      </w:r>
    </w:p>
    <w:p>
      <w:r>
        <w:t>LULU著 其他作品：https://www.jiaokey.com/tag/LULU著.html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关键词搜索：https://www.jiaokey.com/tag/露露胖公主变身记 从70kg大肥女到当红性感瑜伽天后.html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