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书名：超越传统：管理科学的绿色化推进与拓展</w:t>
      </w:r>
    </w:p>
    <w:p>
      <w:r>
        <w:t>作者：晔枫，王建设著</w:t>
      </w:r>
    </w:p>
    <w:p>
      <w:r>
        <w:t>出版社：北京：中国环境科学出版社</w:t>
      </w:r>
    </w:p>
    <w:p>
      <w:r>
        <w:t>出版日期：2007.12</w:t>
      </w:r>
    </w:p>
    <w:p>
      <w:r>
        <w:t>总页数：348</w:t>
      </w:r>
    </w:p>
    <w:p>
      <w:r>
        <w:t>更多请访问教客网: www.jiaokey.com</w:t>
      </w:r>
    </w:p>
    <w:p>
      <w:r>
        <w:t>超越传统：管理科学的绿色化推进与拓展 评论地址：https://www.jiaokey.com/book/detail/11935541.html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