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书名：发展与跨越：黑龙江高等教育30年回眸</w:t>
      </w:r>
    </w:p>
    <w:p>
      <w:r>
        <w:t>作者：中共黑龙江省委高等学校工作委员会，黑龙江省教育厅编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总页数：355</w:t>
      </w:r>
    </w:p>
    <w:p>
      <w:r>
        <w:t>更多请访问教客网: www.jiaokey.com</w:t>
      </w:r>
    </w:p>
    <w:p>
      <w:r>
        <w:t>发展与跨越：黑龙江高等教育30年回眸 评论地址：https://www.jiaokey.com/book/detail/11935530.html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