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健康与疾病  不同的图像</w:t>
      </w:r>
    </w:p>
    <w:p>
      <w:r>
        <w:rPr>
          <w:rFonts w:ascii="宋体" w:hAnsi="宋体" w:eastAsia="宋体"/>
          <w:sz w:val="24"/>
        </w:rPr>
        <w:t>（英）桑德·L·吉尔曼著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健康与疾病  不同的图像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（英）桑德·L·吉尔曼著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本书出售、求购地址：https://www.jiaokey.com/book/detail/11935510.html</w:t>
      </w:r>
    </w:p>
    <w:p>
      <w:r>
        <w:t>更多相关图书推荐：https://www.jiaokey.com</w:t>
      </w:r>
    </w:p>
    <w:p>
      <w:r>
        <w:t>（英）桑德·L·吉尔曼著 其他作品：https://www.jiaokey.com/tag/（英）桑德·L·吉尔曼著.html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关键词搜索：https://www.jiaokey.com/tag/健康与疾病  不同的图像.html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