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书名：体育市场的结构与开发</w:t>
      </w:r>
    </w:p>
    <w:p>
      <w:r>
        <w:t>作者：崔开玲，严伟，耿力中著</w:t>
      </w:r>
    </w:p>
    <w:p>
      <w:r>
        <w:t>出版社：天津：天津科学技术出版社</w:t>
      </w:r>
    </w:p>
    <w:p>
      <w:r>
        <w:t>出版日期：2007.12</w:t>
      </w:r>
    </w:p>
    <w:p>
      <w:r>
        <w:t>总页数：182</w:t>
      </w:r>
    </w:p>
    <w:p>
      <w:r>
        <w:t>更多请访问教客网: www.jiaokey.com</w:t>
      </w:r>
    </w:p>
    <w:p>
      <w:r>
        <w:t>体育市场的结构与开发 评论地址：https://www.jiaokey.com/book/detail/11935504.html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