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书名：御医推荐给皇帝的养生秘方</w:t>
      </w:r>
    </w:p>
    <w:p>
      <w:r>
        <w:t>作者：马永基编著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御医推荐给皇帝的养生秘方 评论地址：https://www.jiaokey.com/book/detail/11935479.html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