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书名：赚钱制胜：卷烟零售户赢利之道</w:t>
      </w:r>
    </w:p>
    <w:p>
      <w:r>
        <w:t>作者：本书编委会编</w:t>
      </w:r>
    </w:p>
    <w:p>
      <w:r>
        <w:t>出版社：济南:山东大学出版社,2007.11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赚钱制胜：卷烟零售户赢利之道 评论地址：https://www.jiaokey.com/book/detail/11935471.html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