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一个怨妇的真实生活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一个怨妇的真实生活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本书出售、求购地址：https://www.jiaokey.com/book/detail/11935470.html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关键词搜索：https://www.jiaokey.com/tag/一个怨妇的真实生活.html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