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乌云姗丹</w:t>
      </w:r>
    </w:p>
    <w:p>
      <w:r>
        <w:rPr>
          <w:rFonts w:ascii="宋体" w:hAnsi="宋体" w:eastAsia="宋体"/>
          <w:sz w:val="24"/>
        </w:rPr>
        <w:t>那顺德力格尔主编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乌云姗丹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那顺德力格尔主编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蒙古族－民歌－作品集－中国－当代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本书出售、求购地址：https://www.jiaokey.com/book/detail/11935458.html</w:t>
      </w:r>
    </w:p>
    <w:p>
      <w:r>
        <w:t>更多相关图书推荐：https://www.jiaokey.com</w:t>
      </w:r>
    </w:p>
    <w:p>
      <w:r>
        <w:t>那顺德力格尔主编 其他作品：https://www.jiaokey.com/tag/那顺德力格尔主编.html</w:t>
      </w:r>
    </w:p>
    <w:p>
      <w:r>
        <w:t>北京:作家出版社,2007.09 出版图书：https://www.jiaokey.com/tag/北京:作家出版社,2007.09.html</w:t>
      </w:r>
    </w:p>
    <w:p>
      <w:r>
        <w:t>关键词搜索：https://www.jiaokey.com/tag/蒙古族－民歌－作品集－中国－当代.html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