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实物资产与对外投资控制实务与案例分析</w:t>
      </w:r>
    </w:p>
    <w:p>
      <w:r>
        <w:rPr>
          <w:rFonts w:ascii="宋体" w:hAnsi="宋体" w:eastAsia="宋体"/>
          <w:sz w:val="24"/>
        </w:rPr>
        <w:t>万寿琼，孙永尧主编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实物资产与对外投资控制实务与案例分析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万寿琼，孙永尧主编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本书出售、求购地址：https://www.jiaokey.com/book/detail/11935440.html</w:t>
      </w:r>
    </w:p>
    <w:p>
      <w:r>
        <w:t>更多相关图书推荐：https://www.jiaokey.com</w:t>
      </w:r>
    </w:p>
    <w:p>
      <w:r>
        <w:t>万寿琼，孙永尧主编 其他作品：https://www.jiaokey.com/tag/万寿琼，孙永尧主编.html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关键词搜索：https://www.jiaokey.com/tag/实物资产与对外投资控制实务与案例分析.html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