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书名：彼得·林奇传  历史上最传奇的基金经理人</w:t>
      </w:r>
    </w:p>
    <w:p>
      <w:r>
        <w:t>作者：橡树国际理财机构编著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总页数：265</w:t>
      </w:r>
    </w:p>
    <w:p>
      <w:r>
        <w:t>更多请访问教客网: www.jiaokey.com</w:t>
      </w:r>
    </w:p>
    <w:p>
      <w:r>
        <w:t>彼得·林奇传  历史上最传奇的基金经理人 评论地址：https://www.jiaokey.com/book/detail/11935427.html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