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工作场所危险化学品速查手册  原著第4版</w:t>
      </w:r>
    </w:p>
    <w:p>
      <w:r>
        <w:rPr>
          <w:rFonts w:ascii="宋体" w:hAnsi="宋体" w:eastAsia="宋体"/>
          <w:sz w:val="24"/>
        </w:rPr>
        <w:t>（美）R.J.刘易斯，王绵珍，王治明等译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工作场所危险化学品速查手册  原著第4版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（美）R.J.刘易斯，王绵珍，王治明等译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本书出售、求购地址：https://www.jiaokey.com/book/detail/11935358.html</w:t>
      </w:r>
    </w:p>
    <w:p>
      <w:r>
        <w:t>更多相关图书推荐：https://www.jiaokey.com</w:t>
      </w:r>
    </w:p>
    <w:p>
      <w:r>
        <w:t>（美）R.J.刘易斯，王绵珍，王治明等译 其他作品：https://www.jiaokey.com/tag/（美）R.J.刘易斯，王绵珍，王治明等译.html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关键词搜索：https://www.jiaokey.com/tag/工作场所危险化学品速查手册  原著第4版.html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