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环保设备选择、运行与维护</w:t>
      </w:r>
    </w:p>
    <w:p>
      <w:r>
        <w:rPr>
          <w:rFonts w:ascii="宋体" w:hAnsi="宋体" w:eastAsia="宋体"/>
          <w:sz w:val="24"/>
        </w:rPr>
        <w:t>王继斌，宋来洲，孙颖主编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环保设备选择、运行与维护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王继斌，宋来洲，孙颖主编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本书出售、求购地址：https://www.jiaokey.com/book/detail/11935329.html</w:t>
      </w:r>
    </w:p>
    <w:p>
      <w:r>
        <w:t>更多相关图书推荐：https://www.jiaokey.com</w:t>
      </w:r>
    </w:p>
    <w:p>
      <w:r>
        <w:t>王继斌，宋来洲，孙颖主编 其他作品：https://www.jiaokey.com/tag/王继斌，宋来洲，孙颖主编.html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关键词搜索：https://www.jiaokey.com/tag/环保设备选择、运行与维护.html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