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思茅傣族传统医药研究：档哈雅龙  2</w:t>
      </w:r>
    </w:p>
    <w:p>
      <w:r>
        <w:rPr>
          <w:rFonts w:ascii="宋体" w:hAnsi="宋体" w:eastAsia="宋体"/>
          <w:sz w:val="24"/>
        </w:rPr>
        <w:t>蒋振忠，冯德强主编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思茅傣族传统医药研究：档哈雅龙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蒋振忠，冯德强主编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本书出售、求购地址：https://www.jiaokey.com/book/detail/11935326.html</w:t>
      </w:r>
    </w:p>
    <w:p>
      <w:r>
        <w:t>更多相关图书推荐：https://www.jiaokey.com</w:t>
      </w:r>
    </w:p>
    <w:p>
      <w:r>
        <w:t>蒋振忠，冯德强主编 其他作品：https://www.jiaokey.com/tag/蒋振忠，冯德强主编.html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关键词搜索：https://www.jiaokey.com/tag/思茅傣族传统医药研究：档哈雅龙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