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怀孕安产贴心手册  280天怀孕知识必修课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怀孕安产贴心手册  280天怀孕知识必修课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本书出售、求购地址：https://www.jiaokey.com/book/detail/11935322.html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关键词搜索：https://www.jiaokey.com/tag/怀孕安产贴心手册  280天怀孕知识必修课.html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