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结核病防治知识职工普及图本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结核病防治知识职工普及图本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本书出售、求购地址：https://www.jiaokey.com/book/detail/11935321.html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关键词搜索：https://www.jiaokey.com/tag/结核病防治知识职工普及图本.html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