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书名：拉萨攻略  拉萨最值得推荐的100个地方</w:t>
      </w:r>
    </w:p>
    <w:p>
      <w:r>
        <w:t>作者：《拉萨攻略》编写组编著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总页数：263</w:t>
      </w:r>
    </w:p>
    <w:p>
      <w:r>
        <w:t>更多请访问教客网: www.jiaokey.com</w:t>
      </w:r>
    </w:p>
    <w:p>
      <w:r>
        <w:t>拉萨攻略  拉萨最值得推荐的100个地方 评论地址：https://www.jiaokey.com/book/detail/11935289.html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