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惠及百姓的民心工程  广西实施“城乡清洁工程”一周年献礼</w:t>
      </w:r>
    </w:p>
    <w:p>
      <w:r>
        <w:rPr>
          <w:rFonts w:ascii="宋体" w:hAnsi="宋体" w:eastAsia="宋体"/>
          <w:sz w:val="24"/>
        </w:rPr>
        <w:t>宋继东主编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惠及百姓的民心工程  广西实施“城乡清洁工程”一周年献礼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环境卫生-工作-概况-广西-无污染工艺-概况-广西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本书出售、求购地址：https://www.jiaokey.com/book/detail/11935278.html</w:t>
      </w:r>
    </w:p>
    <w:p>
      <w:r>
        <w:t>更多相关图书推荐：https://www.jiaokey.com</w:t>
      </w:r>
    </w:p>
    <w:p>
      <w:r>
        <w:t>宋继东主编 其他作品：https://www.jiaokey.com/tag/宋继东主编.html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关键词搜索：https://www.jiaokey.com/tag/环境卫生-工作-概况-广西-无污染工艺-概况-广西.html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