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忠诚践行党的理论的楷模：方永刚</w:t>
      </w:r>
    </w:p>
    <w:p>
      <w:r>
        <w:rPr>
          <w:rFonts w:ascii="宋体" w:hAnsi="宋体" w:eastAsia="宋体"/>
          <w:sz w:val="24"/>
        </w:rPr>
        <w:t>中共中央宣传部新闻局，解放军总政治部宣传部宣传局，解放军海军政治部宣传部等编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忠诚践行党的理论的楷模：方永刚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中共中央宣传部新闻局，解放军总政治部宣传部宣传局，解放军海军政治部宣传部等编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本书出售、求购地址：https://www.jiaokey.com/book/detail/11935275.html</w:t>
      </w:r>
    </w:p>
    <w:p>
      <w:r>
        <w:t>更多相关图书推荐：https://www.jiaokey.com</w:t>
      </w:r>
    </w:p>
    <w:p>
      <w:r>
        <w:t>中共中央宣传部新闻局，解放军总政治部宣传部宣传局，解放军海军政治部宣传部等编 其他作品：https://www.jiaokey.com/tag/中共中央宣传部新闻局，解放军总政治部宣传部宣传局，解放军海军政治部宣传部等编.html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关键词搜索：https://www.jiaokey.com/tag/忠诚践行党的理论的楷模：方永刚.html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