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婴幼儿的科学喂养：构筑一生健康的基石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婴幼儿的科学喂养：构筑一生健康的基石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本书出售、求购地址：https://www.jiaokey.com/book/detail/11935266.html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关键词搜索：https://www.jiaokey.com/tag/婴幼儿的科学喂养：构筑一生健康的基石.html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