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模具数控电火花线切割工艺分析与操作案例</w:t>
      </w:r>
    </w:p>
    <w:p>
      <w:r>
        <w:rPr>
          <w:rFonts w:ascii="宋体" w:hAnsi="宋体" w:eastAsia="宋体"/>
          <w:sz w:val="24"/>
        </w:rPr>
        <w:t>丘立庆，梁庆，邓敏和等编著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模具数控电火花线切割工艺分析与操作案例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丘立庆，梁庆，邓敏和等编著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本书出售、求购地址：https://www.jiaokey.com/book/detail/11935257.html</w:t>
      </w:r>
    </w:p>
    <w:p>
      <w:r>
        <w:t>更多相关图书推荐：https://www.jiaokey.com</w:t>
      </w:r>
    </w:p>
    <w:p>
      <w:r>
        <w:t>丘立庆，梁庆，邓敏和等编著 其他作品：https://www.jiaokey.com/tag/丘立庆，梁庆，邓敏和等编著.html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关键词搜索：https://www.jiaokey.com/tag/模具数控电火花线切割工艺分析与操作案例.html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