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梳理针布的工艺特性、制造和使用</w:t>
      </w:r>
    </w:p>
    <w:p>
      <w:r>
        <w:rPr>
          <w:rFonts w:ascii="宋体" w:hAnsi="宋体" w:eastAsia="宋体"/>
          <w:sz w:val="24"/>
        </w:rPr>
        <w:t>费青，阙浩英，陈海涛等编著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梳理针布的工艺特性、制造和使用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费青，阙浩英，陈海涛等编著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本书出售、求购地址：https://www.jiaokey.com/book/detail/11935226.html</w:t>
      </w:r>
    </w:p>
    <w:p>
      <w:r>
        <w:t>更多相关图书推荐：https://www.jiaokey.com</w:t>
      </w:r>
    </w:p>
    <w:p>
      <w:r>
        <w:t>费青，阙浩英，陈海涛等编著 其他作品：https://www.jiaokey.com/tag/费青，阙浩英，陈海涛等编著.html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关键词搜索：https://www.jiaokey.com/tag/梳理针布的工艺特性、制造和使用.html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