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中华处世经  图文珍藏版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中华处世经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本书出售、求购地址：https://www.jiaokey.com/book/detail/11935198.html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关键词搜索：https://www.jiaokey.com/tag/中华处世经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