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作者：蒋正芳，马国庆，罗怡平主编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旅游心理学 评论地址：https://www.jiaokey.com/book/detail/11935171.html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