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书名：环京津区域创新体系建设研究</w:t>
      </w:r>
    </w:p>
    <w:p>
      <w:r>
        <w:t>作者：孙大为等著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环京津区域创新体系建设研究 评论地址：https://www.jiaokey.com/book/detail/11935127.html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