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书名：劳动保障系统突发公共事件应急管理</w:t>
      </w:r>
    </w:p>
    <w:p>
      <w:r>
        <w:t>作者：广东省劳动和社会保障厅主编</w:t>
      </w:r>
    </w:p>
    <w:p>
      <w:r>
        <w:t>出版社：广州：广东科技出版社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劳动保障系统突发公共事件应急管理 评论地址：https://www.jiaokey.com/book/detail/11935104.html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