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书名：迈向和谐之路：“广西提升城市和企业竞争力·柳州论坛”成果汇编</w:t>
      </w:r>
    </w:p>
    <w:p>
      <w:r>
        <w:t>作者：广西生产力学会编</w:t>
      </w:r>
    </w:p>
    <w:p>
      <w:r>
        <w:t>出版社：南宁：广西人民出版社</w:t>
      </w:r>
    </w:p>
    <w:p>
      <w:r>
        <w:t>出版日期：2006.12</w:t>
      </w:r>
    </w:p>
    <w:p>
      <w:r>
        <w:t>总页数：269</w:t>
      </w:r>
    </w:p>
    <w:p>
      <w:r>
        <w:t>更多请访问教客网: www.jiaokey.com</w:t>
      </w:r>
    </w:p>
    <w:p>
      <w:r>
        <w:t>迈向和谐之路：“广西提升城市和企业竞争力·柳州论坛”成果汇编 评论地址：https://www.jiaokey.com/book/detail/11935098.html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