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书名：澳大利亚花园住宅绿化与环境</w:t>
      </w:r>
    </w:p>
    <w:p>
      <w:r>
        <w:t>作者：韩伟强编著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总页数：105</w:t>
      </w:r>
    </w:p>
    <w:p>
      <w:r>
        <w:t>更多请访问教客网: www.jiaokey.com</w:t>
      </w:r>
    </w:p>
    <w:p>
      <w:r>
        <w:t>澳大利亚花园住宅绿化与环境 评论地址：https://www.jiaokey.com/book/detail/11935082.html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