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书名：心态  细节  好习惯：有效的自我管理让你脱颖而出</w:t>
      </w:r>
    </w:p>
    <w:p>
      <w:r>
        <w:t>作者：汪慧慧编著</w:t>
      </w:r>
    </w:p>
    <w:p>
      <w:r>
        <w:t>出版社：北京：海潮出版社</w:t>
      </w:r>
    </w:p>
    <w:p>
      <w:r>
        <w:t>出版日期：2007.02</w:t>
      </w:r>
    </w:p>
    <w:p>
      <w:r>
        <w:t>总页数：327</w:t>
      </w:r>
    </w:p>
    <w:p>
      <w:r>
        <w:t>更多请访问教客网: www.jiaokey.com</w:t>
      </w:r>
    </w:p>
    <w:p>
      <w:r>
        <w:t>心态  细节  好习惯：有效的自我管理让你脱颖而出 评论地址：https://www.jiaokey.com/book/detail/11935081.html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