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0-3岁亲子教育基础理论与实践</w:t>
      </w:r>
    </w:p>
    <w:p>
      <w:r>
        <w:rPr>
          <w:rFonts w:ascii="宋体" w:hAnsi="宋体" w:eastAsia="宋体"/>
          <w:sz w:val="24"/>
        </w:rPr>
        <w:t>任志勇，滑红霞，姚敏编著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0-3岁亲子教育基础理论与实践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任志勇，滑红霞，姚敏编著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本书出售、求购地址：https://www.jiaokey.com/book/detail/11935076.html</w:t>
      </w:r>
    </w:p>
    <w:p>
      <w:r>
        <w:t>更多相关图书推荐：https://www.jiaokey.com</w:t>
      </w:r>
    </w:p>
    <w:p>
      <w:r>
        <w:t>任志勇，滑红霞，姚敏编著 其他作品：https://www.jiaokey.com/tag/任志勇，滑红霞，姚敏编著.html</w:t>
      </w:r>
    </w:p>
    <w:p>
      <w:r>
        <w:t>山西出版集团；太原：山西人民出版社 出版图书：https://www.jiaokey.com/tag/山西出版集团；太原：山西人民出版社.html</w:t>
      </w:r>
    </w:p>
    <w:p>
      <w:r>
        <w:t>关键词搜索：https://www.jiaokey.com/tag/婴幼儿-早期教育-研究.html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