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书名：工作有方法：年轻人要掌握的101个业绩倍增法则  经典珍藏版</w:t>
      </w:r>
    </w:p>
    <w:p>
      <w:r>
        <w:t>作者：盛乐编著</w:t>
      </w:r>
    </w:p>
    <w:p>
      <w:r>
        <w:t>出版社：北京：企业管理出版社</w:t>
      </w:r>
    </w:p>
    <w:p>
      <w:r>
        <w:t>出版日期：2008.02</w:t>
      </w:r>
    </w:p>
    <w:p>
      <w:r>
        <w:t>总页数：280</w:t>
      </w:r>
    </w:p>
    <w:p>
      <w:r>
        <w:t>更多请访问教客网: www.jiaokey.com</w:t>
      </w:r>
    </w:p>
    <w:p>
      <w:r>
        <w:t>工作有方法：年轻人要掌握的101个业绩倍增法则  经典珍藏版 评论地址：https://www.jiaokey.com/book/detail/11935066.html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