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中国作家协会第七届代表大会文件汇编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中国作家协会第七届代表大会文件汇编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本书出售、求购地址：https://www.jiaokey.com/book/detail/11935049.html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关键词搜索：https://www.jiaokey.com/tag/中国作家协会第七届代表大会文件汇编.html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