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书名：31个坏习惯毁了孩子的大未来</w:t>
      </w:r>
    </w:p>
    <w:p>
      <w:r>
        <w:t>作者：张芷华著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31个坏习惯毁了孩子的大未来 评论地址：https://www.jiaokey.com/book/detail/11935035.html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